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 is Risen!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Mary    </w:t>
      </w:r>
      <w:r>
        <w:t xml:space="preserve">   Empty    </w:t>
      </w:r>
      <w:r>
        <w:t xml:space="preserve">   Disciples    </w:t>
      </w:r>
      <w:r>
        <w:t xml:space="preserve">   Crown    </w:t>
      </w:r>
      <w:r>
        <w:t xml:space="preserve">   Cross    </w:t>
      </w:r>
      <w:r>
        <w:t xml:space="preserve">   Christ    </w:t>
      </w:r>
      <w:r>
        <w:t xml:space="preserve">   Angel    </w:t>
      </w:r>
      <w:r>
        <w:t xml:space="preserve">   Tomb    </w:t>
      </w:r>
      <w:r>
        <w:t xml:space="preserve">   Sunday    </w:t>
      </w:r>
      <w:r>
        <w:t xml:space="preserve">   Stone    </w:t>
      </w:r>
      <w:r>
        <w:t xml:space="preserve">   Salvation    </w:t>
      </w:r>
      <w:r>
        <w:t xml:space="preserve">   Risen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is Risen!</dc:title>
  <dcterms:created xsi:type="dcterms:W3CDTF">2021-10-11T08:47:04Z</dcterms:created>
  <dcterms:modified xsi:type="dcterms:W3CDTF">2021-10-11T08:47:04Z</dcterms:modified>
</cp:coreProperties>
</file>