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 is Risen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soldiers    </w:t>
      </w:r>
      <w:r>
        <w:t xml:space="preserve">   roman    </w:t>
      </w:r>
      <w:r>
        <w:t xml:space="preserve">   Galilee    </w:t>
      </w:r>
      <w:r>
        <w:t xml:space="preserve">   Tomb    </w:t>
      </w:r>
      <w:r>
        <w:t xml:space="preserve">   cloth    </w:t>
      </w:r>
      <w:r>
        <w:t xml:space="preserve">   John    </w:t>
      </w:r>
      <w:r>
        <w:t xml:space="preserve">   Peter    </w:t>
      </w:r>
      <w:r>
        <w:t xml:space="preserve">   Mary Magdalene    </w:t>
      </w:r>
      <w:r>
        <w:t xml:space="preserve">   stone    </w:t>
      </w:r>
      <w:r>
        <w:t xml:space="preserve">   surprise    </w:t>
      </w:r>
      <w:r>
        <w:t xml:space="preserve">   linens    </w:t>
      </w:r>
      <w:r>
        <w:t xml:space="preserve">   angel    </w:t>
      </w:r>
      <w:r>
        <w:t xml:space="preserve">   morning    </w:t>
      </w:r>
      <w:r>
        <w:t xml:space="preserve">   grave    </w:t>
      </w:r>
      <w:r>
        <w:t xml:space="preserve">   Risen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is Risen</dc:title>
  <dcterms:created xsi:type="dcterms:W3CDTF">2021-10-11T08:46:02Z</dcterms:created>
  <dcterms:modified xsi:type="dcterms:W3CDTF">2021-10-11T08:46:02Z</dcterms:modified>
</cp:coreProperties>
</file>