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is Risen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Apostle    </w:t>
      </w:r>
      <w:r>
        <w:t xml:space="preserve">   Betrayal    </w:t>
      </w:r>
      <w:r>
        <w:t xml:space="preserve">   Blood    </w:t>
      </w:r>
      <w:r>
        <w:t xml:space="preserve">   Calvary    </w:t>
      </w:r>
      <w:r>
        <w:t xml:space="preserve">   Church    </w:t>
      </w:r>
      <w:r>
        <w:t xml:space="preserve">   Cross    </w:t>
      </w:r>
      <w:r>
        <w:t xml:space="preserve">   Crown of Thorns    </w:t>
      </w:r>
      <w:r>
        <w:t xml:space="preserve">   Crucifixion    </w:t>
      </w:r>
      <w:r>
        <w:t xml:space="preserve">   Disciples    </w:t>
      </w:r>
      <w:r>
        <w:t xml:space="preserve">   Gethsemane    </w:t>
      </w:r>
      <w:r>
        <w:t xml:space="preserve">   Good Friday    </w:t>
      </w:r>
      <w:r>
        <w:t xml:space="preserve">   Gospel    </w:t>
      </w:r>
      <w:r>
        <w:t xml:space="preserve">   Heaven    </w:t>
      </w:r>
      <w:r>
        <w:t xml:space="preserve">   Holy    </w:t>
      </w:r>
      <w:r>
        <w:t xml:space="preserve">   Hosanna    </w:t>
      </w:r>
      <w:r>
        <w:t xml:space="preserve">   Jesus    </w:t>
      </w:r>
      <w:r>
        <w:t xml:space="preserve">   Judas Iscariot    </w:t>
      </w:r>
      <w:r>
        <w:t xml:space="preserve">   King    </w:t>
      </w:r>
      <w:r>
        <w:t xml:space="preserve">   Lamb    </w:t>
      </w:r>
      <w:r>
        <w:t xml:space="preserve">   Last Supper    </w:t>
      </w:r>
      <w:r>
        <w:t xml:space="preserve">   Lord    </w:t>
      </w:r>
      <w:r>
        <w:t xml:space="preserve">   Love    </w:t>
      </w:r>
      <w:r>
        <w:t xml:space="preserve">   Mary    </w:t>
      </w:r>
      <w:r>
        <w:t xml:space="preserve">   Mary Magdalene    </w:t>
      </w:r>
      <w:r>
        <w:t xml:space="preserve">   Mary of Cleofas    </w:t>
      </w:r>
      <w:r>
        <w:t xml:space="preserve">   Miracle    </w:t>
      </w:r>
      <w:r>
        <w:t xml:space="preserve">   Pierced    </w:t>
      </w:r>
      <w:r>
        <w:t xml:space="preserve">   Prayer    </w:t>
      </w:r>
      <w:r>
        <w:t xml:space="preserve">   Redemption    </w:t>
      </w:r>
      <w:r>
        <w:t xml:space="preserve">   Rejoice    </w:t>
      </w:r>
      <w:r>
        <w:t xml:space="preserve">   Resurrection    </w:t>
      </w:r>
      <w:r>
        <w:t xml:space="preserve">   Romans    </w:t>
      </w:r>
      <w:r>
        <w:t xml:space="preserve">   Sacrifice    </w:t>
      </w:r>
      <w:r>
        <w:t xml:space="preserve">   Savior    </w:t>
      </w:r>
      <w:r>
        <w:t xml:space="preserve">   Three Days    </w:t>
      </w:r>
      <w:r>
        <w:t xml:space="preserve">   Tomb    </w:t>
      </w:r>
      <w:r>
        <w:t xml:space="preserve">   Virgin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is Risen </dc:title>
  <dcterms:created xsi:type="dcterms:W3CDTF">2021-10-11T08:47:33Z</dcterms:created>
  <dcterms:modified xsi:type="dcterms:W3CDTF">2021-10-11T08:47:33Z</dcterms:modified>
</cp:coreProperties>
</file>