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 is Risen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believe    </w:t>
      </w:r>
      <w:r>
        <w:t xml:space="preserve">   eternal life    </w:t>
      </w:r>
      <w:r>
        <w:t xml:space="preserve">   king    </w:t>
      </w:r>
      <w:r>
        <w:t xml:space="preserve">   Jesus    </w:t>
      </w:r>
      <w:r>
        <w:t xml:space="preserve">   crucified    </w:t>
      </w:r>
      <w:r>
        <w:t xml:space="preserve">   sinless    </w:t>
      </w:r>
      <w:r>
        <w:t xml:space="preserve">   sacrifice    </w:t>
      </w:r>
      <w:r>
        <w:t xml:space="preserve">   Resurrection    </w:t>
      </w:r>
      <w:r>
        <w:t xml:space="preserve">   Cross    </w:t>
      </w:r>
      <w:r>
        <w:t xml:space="preserve">   lamb    </w:t>
      </w:r>
      <w:r>
        <w:t xml:space="preserve">   Empty    </w:t>
      </w:r>
      <w:r>
        <w:t xml:space="preserve">   Tomb    </w:t>
      </w:r>
      <w:r>
        <w:t xml:space="preserve">   Risen    </w:t>
      </w:r>
      <w:r>
        <w:t xml:space="preserve">   Alive    </w:t>
      </w:r>
      <w:r>
        <w:t xml:space="preserve">   Forgiveness    </w:t>
      </w:r>
      <w:r>
        <w:t xml:space="preserve">   guiltless    </w:t>
      </w:r>
      <w:r>
        <w:t xml:space="preserve">   redeemed    </w:t>
      </w:r>
      <w:r>
        <w:t xml:space="preserve">   Savior    </w:t>
      </w:r>
      <w:r>
        <w:t xml:space="preserve">   salvation    </w:t>
      </w:r>
      <w:r>
        <w:t xml:space="preserve">   grace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is Risen</dc:title>
  <dcterms:created xsi:type="dcterms:W3CDTF">2021-10-11T08:47:36Z</dcterms:created>
  <dcterms:modified xsi:type="dcterms:W3CDTF">2021-10-11T08:47:36Z</dcterms:modified>
</cp:coreProperties>
</file>