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is.....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will fight for you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he...... my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died for my..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alpha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advise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after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block in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will God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is.....</dc:title>
  <dcterms:created xsi:type="dcterms:W3CDTF">2021-10-11T08:46:55Z</dcterms:created>
  <dcterms:modified xsi:type="dcterms:W3CDTF">2021-10-11T08:46:55Z</dcterms:modified>
</cp:coreProperties>
</file>