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kaapo Ahau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prickly, spiky, rough, coarse.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 /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kaapo Ahau</dc:title>
  <dcterms:created xsi:type="dcterms:W3CDTF">2021-10-11T08:46:43Z</dcterms:created>
  <dcterms:modified xsi:type="dcterms:W3CDTF">2021-10-11T08:46:43Z</dcterms:modified>
</cp:coreProperties>
</file>