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kaapoo Ahau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kee    </w:t>
      </w:r>
      <w:r>
        <w:t xml:space="preserve">   kurii    </w:t>
      </w:r>
      <w:r>
        <w:t xml:space="preserve">   taumaha    </w:t>
      </w:r>
      <w:r>
        <w:t xml:space="preserve">   arero    </w:t>
      </w:r>
      <w:r>
        <w:t xml:space="preserve">   taratara    </w:t>
      </w:r>
      <w:r>
        <w:t xml:space="preserve">   taapiapia    </w:t>
      </w:r>
      <w:r>
        <w:t xml:space="preserve">   waewae    </w:t>
      </w:r>
      <w:r>
        <w:t xml:space="preserve">   roroa    </w:t>
      </w:r>
      <w:r>
        <w:t xml:space="preserve">   ngohengohe    </w:t>
      </w:r>
      <w:r>
        <w:t xml:space="preserve">   matihao    </w:t>
      </w:r>
      <w:r>
        <w:t xml:space="preserve">   koikoi    </w:t>
      </w:r>
      <w:r>
        <w:t xml:space="preserve">   ihu    </w:t>
      </w:r>
      <w:r>
        <w:t xml:space="preserve">   maatao    </w:t>
      </w:r>
      <w:r>
        <w:t xml:space="preserve">   maaroo    </w:t>
      </w:r>
      <w:r>
        <w:t xml:space="preserve">   waero    </w:t>
      </w:r>
      <w:r>
        <w:t xml:space="preserve">   mahana    </w:t>
      </w:r>
      <w:r>
        <w:t xml:space="preserve">   hiraki    </w:t>
      </w:r>
      <w:r>
        <w:t xml:space="preserve">   paa    </w:t>
      </w:r>
      <w:r>
        <w:t xml:space="preserve">   kaapo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kaapoo Ahau</dc:title>
  <dcterms:created xsi:type="dcterms:W3CDTF">2021-10-11T08:46:40Z</dcterms:created>
  <dcterms:modified xsi:type="dcterms:W3CDTF">2021-10-11T08:46:40Z</dcterms:modified>
</cp:coreProperties>
</file>