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kupu whakapapa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sibling (same gender)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neice or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to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older brother (same gender)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 to a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kupu whakapapa</dc:title>
  <dcterms:created xsi:type="dcterms:W3CDTF">2021-10-11T08:47:16Z</dcterms:created>
  <dcterms:modified xsi:type="dcterms:W3CDTF">2021-10-11T08:47:16Z</dcterms:modified>
</cp:coreProperties>
</file>