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opposes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Isaiah 14:12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Matthew 12:28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Matthew 4:1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Matthew 13:39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Matthew 12:24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garden of Eden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8:44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Rev. 12:9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matthew 13:19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kills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falsehood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once was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opposes God</dc:title>
  <dcterms:created xsi:type="dcterms:W3CDTF">2021-10-11T08:46:26Z</dcterms:created>
  <dcterms:modified xsi:type="dcterms:W3CDTF">2021-10-11T08:46:26Z</dcterms:modified>
</cp:coreProperties>
</file>