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 paramanawa māhau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DRINK BOTTLE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PLACE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TASTY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SCRAPS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paramanawa māhau</dc:title>
  <dcterms:created xsi:type="dcterms:W3CDTF">2021-10-11T08:47:22Z</dcterms:created>
  <dcterms:modified xsi:type="dcterms:W3CDTF">2021-10-11T08:47:22Z</dcterms:modified>
</cp:coreProperties>
</file>