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Head-Smashed-In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Tribe that participated in buffalo jumps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sense was a buffalo's greatest defense mechanism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that most hunts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disguised themselves as this animal for the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used for bison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identify buffalo jump 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organization designated this site as a world heritage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trick a buffalo's greatest sense, and to get them to move the direction they wanted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oldest and most used site for buffalo jumps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Province of Canada where Head-Smashed-In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besides meat for food this part of the bison was used to make tools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tools were often made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driven off the cliff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disguised themselves as this animal for the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weapon used for bison 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Head-Smashed-In Crossword</dc:title>
  <dcterms:created xsi:type="dcterms:W3CDTF">2021-10-11T08:46:22Z</dcterms:created>
  <dcterms:modified xsi:type="dcterms:W3CDTF">2021-10-11T08:46:22Z</dcterms:modified>
</cp:coreProperties>
</file>