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hair    </w:t>
      </w:r>
      <w:r>
        <w:t xml:space="preserve">   muscles    </w:t>
      </w:r>
      <w:r>
        <w:t xml:space="preserve">   blood vessels    </w:t>
      </w:r>
      <w:r>
        <w:t xml:space="preserve">   scalp    </w:t>
      </w:r>
      <w:r>
        <w:t xml:space="preserve">   skull    </w:t>
      </w:r>
      <w:r>
        <w:t xml:space="preserve">   mandible    </w:t>
      </w:r>
      <w:r>
        <w:t xml:space="preserve">   maxilla    </w:t>
      </w:r>
      <w:r>
        <w:t xml:space="preserve">   sutures    </w:t>
      </w:r>
      <w:r>
        <w:t xml:space="preserve">   occipital bone    </w:t>
      </w:r>
      <w:r>
        <w:t xml:space="preserve">   parietal bone    </w:t>
      </w:r>
      <w:r>
        <w:t xml:space="preserve">   frontal bone    </w:t>
      </w:r>
      <w:r>
        <w:t xml:space="preserve">   cerebral spinal fluid    </w:t>
      </w:r>
      <w:r>
        <w:t xml:space="preserve">   brain stem    </w:t>
      </w:r>
      <w:r>
        <w:t xml:space="preserve">   cerebellum    </w:t>
      </w:r>
      <w:r>
        <w:t xml:space="preserve">   occipital lobe    </w:t>
      </w:r>
      <w:r>
        <w:t xml:space="preserve">   temporal lobe    </w:t>
      </w:r>
      <w:r>
        <w:t xml:space="preserve">   parietal lobe    </w:t>
      </w:r>
      <w:r>
        <w:t xml:space="preserve">   Frontal lobe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Anatomy </dc:title>
  <dcterms:created xsi:type="dcterms:W3CDTF">2021-10-11T08:46:29Z</dcterms:created>
  <dcterms:modified xsi:type="dcterms:W3CDTF">2021-10-11T08:46:29Z</dcterms:modified>
</cp:coreProperties>
</file>