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Head, Back &amp; Neck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_______: lordosis, kyphosis, scoliosis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Pinched nerve in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Underneath the trapezius, on side and back of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Fuses vertebrae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 absorbers and gives back flexibility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Strongest and largest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 head of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Irritation of the large nerve- pain down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Anterior upper broad area of chest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mobility &amp; flexibility to spine- true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in football players and wrestlers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agitation to the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Abduction and lateral rotation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Herniated or slipped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Flexion- causes wedge compression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Torn or stretched muscles in lower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Elevation, adduction and medial rotation of scapula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Depresses shoulder, abducts scapula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Least mobile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Intraspinous ligament connects ________ process’s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up the spinal cord, 31 pairs exit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Head, Back &amp; Neck</dc:title>
  <dcterms:created xsi:type="dcterms:W3CDTF">2021-10-11T08:46:57Z</dcterms:created>
  <dcterms:modified xsi:type="dcterms:W3CDTF">2021-10-11T08:46:57Z</dcterms:modified>
</cp:coreProperties>
</file>