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Head, Body, Legs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hear    </w:t>
      </w:r>
      <w:r>
        <w:t xml:space="preserve">   four    </w:t>
      </w:r>
      <w:r>
        <w:t xml:space="preserve">   family    </w:t>
      </w:r>
      <w:r>
        <w:t xml:space="preserve">   told    </w:t>
      </w:r>
      <w:r>
        <w:t xml:space="preserve">   foam    </w:t>
      </w:r>
      <w:r>
        <w:t xml:space="preserve">   we    </w:t>
      </w:r>
      <w:r>
        <w:t xml:space="preserve">   pony    </w:t>
      </w:r>
      <w:r>
        <w:t xml:space="preserve">   seek    </w:t>
      </w:r>
      <w:r>
        <w:t xml:space="preserve">   queen    </w:t>
      </w:r>
      <w:r>
        <w:t xml:space="preserve">   leaf    </w:t>
      </w:r>
      <w:r>
        <w:t xml:space="preserve">   he    </w:t>
      </w:r>
      <w:r>
        <w:t xml:space="preserve">   baby    </w:t>
      </w:r>
      <w:r>
        <w:t xml:space="preserve">   need    </w:t>
      </w:r>
      <w:r>
        <w:t xml:space="preserve">   mean    </w:t>
      </w:r>
      <w:r>
        <w:t xml:space="preserve">   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Head, Body, Legs</dc:title>
  <dcterms:created xsi:type="dcterms:W3CDTF">2021-10-11T08:46:24Z</dcterms:created>
  <dcterms:modified xsi:type="dcterms:W3CDTF">2021-10-11T08:46:24Z</dcterms:modified>
</cp:coreProperties>
</file>