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Covering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western    </w:t>
      </w:r>
      <w:r>
        <w:t xml:space="preserve">   turban    </w:t>
      </w:r>
      <w:r>
        <w:t xml:space="preserve">   toque    </w:t>
      </w:r>
      <w:r>
        <w:t xml:space="preserve">   tam    </w:t>
      </w:r>
      <w:r>
        <w:t xml:space="preserve">   stetson    </w:t>
      </w:r>
      <w:r>
        <w:t xml:space="preserve">   souwester    </w:t>
      </w:r>
      <w:r>
        <w:t xml:space="preserve">   Sailor    </w:t>
      </w:r>
      <w:r>
        <w:t xml:space="preserve">   nursescap    </w:t>
      </w:r>
      <w:r>
        <w:t xml:space="preserve">   mitre    </w:t>
      </w:r>
      <w:r>
        <w:t xml:space="preserve">   kippah    </w:t>
      </w:r>
      <w:r>
        <w:t xml:space="preserve">   hood    </w:t>
      </w:r>
      <w:r>
        <w:t xml:space="preserve">   helmet    </w:t>
      </w:r>
      <w:r>
        <w:t xml:space="preserve">   hardhat    </w:t>
      </w:r>
      <w:r>
        <w:t xml:space="preserve">   graduationcap    </w:t>
      </w:r>
      <w:r>
        <w:t xml:space="preserve">   fez    </w:t>
      </w:r>
      <w:r>
        <w:t xml:space="preserve">   fedora    </w:t>
      </w:r>
      <w:r>
        <w:t xml:space="preserve">   dunce    </w:t>
      </w:r>
      <w:r>
        <w:t xml:space="preserve">   derby    </w:t>
      </w:r>
      <w:r>
        <w:t xml:space="preserve">   crown    </w:t>
      </w:r>
      <w:r>
        <w:t xml:space="preserve">   cowboy    </w:t>
      </w:r>
      <w:r>
        <w:t xml:space="preserve">   cloche    </w:t>
      </w:r>
      <w:r>
        <w:t xml:space="preserve">   chef    </w:t>
      </w:r>
      <w:r>
        <w:t xml:space="preserve">   cap    </w:t>
      </w:r>
      <w:r>
        <w:t xml:space="preserve">   buckethat    </w:t>
      </w:r>
      <w:r>
        <w:t xml:space="preserve">   bowler    </w:t>
      </w:r>
      <w:r>
        <w:t xml:space="preserve">   bonnet    </w:t>
      </w:r>
      <w:r>
        <w:t xml:space="preserve">   boater    </w:t>
      </w:r>
      <w:r>
        <w:t xml:space="preserve">   beret    </w:t>
      </w:r>
      <w:r>
        <w:t xml:space="preserve">   beaver    </w:t>
      </w:r>
      <w:r>
        <w:t xml:space="preserve">   beanie    </w:t>
      </w:r>
      <w:r>
        <w:t xml:space="preserve">   Baseballcap    </w:t>
      </w:r>
      <w:r>
        <w:t xml:space="preserve">   Bandanna    </w:t>
      </w:r>
      <w:r>
        <w:t xml:space="preserve">   Balaclava    </w:t>
      </w:r>
      <w:r>
        <w:t xml:space="preserve">   Ascot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Covering</dc:title>
  <dcterms:created xsi:type="dcterms:W3CDTF">2021-10-11T08:46:50Z</dcterms:created>
  <dcterms:modified xsi:type="dcterms:W3CDTF">2021-10-11T08:46:50Z</dcterms:modified>
</cp:coreProperties>
</file>