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Head Injuries Crossword. You may use words more than once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grade concussion is when symptoms last more than 15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brain takes up what percentage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syndrome has a 100% mortality or disability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moving object hits stationary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20% mortality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70% mortality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arterial bleed in the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head hits stationary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syndrome causes immediate swelling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grade concussion has an LOC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grade concussion is when symptoms last less than 15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moveable bone in the skull is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symptoms may take awhile before they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skull is composed of 28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likely is someone to experience another concussion after they have had one in the past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Injuries Crossword. You may use words more than once</dc:title>
  <dcterms:created xsi:type="dcterms:W3CDTF">2021-10-11T08:47:46Z</dcterms:created>
  <dcterms:modified xsi:type="dcterms:W3CDTF">2021-10-11T08:47:46Z</dcterms:modified>
</cp:coreProperties>
</file>