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Head Kandy Scramble</w:t>
      </w:r>
    </w:p>
    <w:p>
      <w:pPr>
        <w:pStyle w:val="Questions"/>
      </w:pPr>
      <w:r>
        <w:t xml:space="preserve">1. IDTRH HEELW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TRYPA LNIAMA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OEN PRUEP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BANAWNE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AMDRA EQENU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ETH INAM SQUEZEE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TAG LOGAN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OHMTOS ALRTKE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IDHAAER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UOUMOLTDH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Kandy Scramble</dc:title>
  <dcterms:created xsi:type="dcterms:W3CDTF">2021-10-11T08:47:35Z</dcterms:created>
  <dcterms:modified xsi:type="dcterms:W3CDTF">2021-10-11T08:47:35Z</dcterms:modified>
</cp:coreProperties>
</file>