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Head &amp; Neck Circulation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anastomosis    </w:t>
      </w:r>
      <w:r>
        <w:t xml:space="preserve">   cerebellum    </w:t>
      </w:r>
      <w:r>
        <w:t xml:space="preserve">   cranium    </w:t>
      </w:r>
      <w:r>
        <w:t xml:space="preserve">   subclavian    </w:t>
      </w:r>
      <w:r>
        <w:t xml:space="preserve">   basilar    </w:t>
      </w:r>
      <w:r>
        <w:t xml:space="preserve">   branches    </w:t>
      </w:r>
      <w:r>
        <w:t xml:space="preserve">   brain    </w:t>
      </w:r>
      <w:r>
        <w:t xml:space="preserve">   head    </w:t>
      </w:r>
      <w:r>
        <w:t xml:space="preserve">   face    </w:t>
      </w:r>
      <w:r>
        <w:t xml:space="preserve">   neck    </w:t>
      </w:r>
      <w:r>
        <w:t xml:space="preserve">   internal    </w:t>
      </w:r>
      <w:r>
        <w:t xml:space="preserve">   external    </w:t>
      </w:r>
      <w:r>
        <w:t xml:space="preserve">   aortic arch    </w:t>
      </w:r>
      <w:r>
        <w:t xml:space="preserve">   brachiocephalic    </w:t>
      </w:r>
      <w:r>
        <w:t xml:space="preserve">   vertebral    </w:t>
      </w:r>
      <w:r>
        <w:t xml:space="preserve">   carotid    </w:t>
      </w:r>
      <w:r>
        <w:t xml:space="preserve">   artery    </w:t>
      </w:r>
      <w:r>
        <w:t xml:space="preserve">   oxygen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&amp; Neck Circulation</dc:title>
  <dcterms:created xsi:type="dcterms:W3CDTF">2021-10-11T08:45:55Z</dcterms:created>
  <dcterms:modified xsi:type="dcterms:W3CDTF">2021-10-11T08:45:55Z</dcterms:modified>
</cp:coreProperties>
</file>