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Over Heels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spray ______ on them to make them smell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after engagement?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four letter word many people use to describe their feeling toward their boyfriend/girlfriend?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people say they fall in love with their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dating, a couple might get 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getting married, some couples may go on a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might do something silly in front of their crush which might make them feel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couple may go to ______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 get _____ when they see their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the Apple to my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ladies spray ________ on them to make them smell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Everyday is an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something that new couples might get nervous for?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Date    </w:t>
      </w:r>
      <w:r>
        <w:t xml:space="preserve">   Eye    </w:t>
      </w:r>
      <w:r>
        <w:t xml:space="preserve">   Perfume     </w:t>
      </w:r>
      <w:r>
        <w:t xml:space="preserve">   Cologne    </w:t>
      </w:r>
      <w:r>
        <w:t xml:space="preserve">   Nervous    </w:t>
      </w:r>
      <w:r>
        <w:t xml:space="preserve">   Embarrassed     </w:t>
      </w:r>
      <w:r>
        <w:t xml:space="preserve">   Best friend     </w:t>
      </w:r>
      <w:r>
        <w:t xml:space="preserve">   Engaged     </w:t>
      </w:r>
      <w:r>
        <w:t xml:space="preserve">   Marriage    </w:t>
      </w:r>
      <w:r>
        <w:t xml:space="preserve">   Yoga    </w:t>
      </w:r>
      <w:r>
        <w:t xml:space="preserve">   Honeymoon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Over Heels</dc:title>
  <dcterms:created xsi:type="dcterms:W3CDTF">2021-10-11T08:47:31Z</dcterms:created>
  <dcterms:modified xsi:type="dcterms:W3CDTF">2021-10-11T08:47:31Z</dcterms:modified>
</cp:coreProperties>
</file>