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and Neck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behind lower molars on mandibular 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veins superficial to sternocleidomastoid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notch between base of tongue and epiglottis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teeth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of larynx containing true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outside the larynx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of larynx including the epiglottis, false cords, arytenoid cartilage, and aryepiglottic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nodes that lie superficial to sternocleidomastoid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salivary gland that drains through wharton's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lymphatic drainage in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nodes that drain cheek, side of nose, upper and lateral lip,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nodes that drain lower lip, floor of mouth, and anterior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anterior to circumvallate papillae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sided artery that originates from brachiocephalic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salivary gland that drains through stenson's 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Neck Anatomy</dc:title>
  <dcterms:created xsi:type="dcterms:W3CDTF">2021-10-11T08:47:17Z</dcterms:created>
  <dcterms:modified xsi:type="dcterms:W3CDTF">2021-10-11T08:47:17Z</dcterms:modified>
</cp:coreProperties>
</file>