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Fibrous joint like a tooth in the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Specialized connective tissue covering all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stronger layer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blood vessels that 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two or more bones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Lightweight spongy inner layer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Tissues that anchor the periostium to the underlying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Tough connective nonvascular elastic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Masticatory mucosa covering the alveolar process and surrounding the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Anatomy</dc:title>
  <dcterms:created xsi:type="dcterms:W3CDTF">2021-10-11T08:46:04Z</dcterms:created>
  <dcterms:modified xsi:type="dcterms:W3CDTF">2021-10-11T08:46:04Z</dcterms:modified>
</cp:coreProperties>
</file>