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Head and Neck Anatomy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zygomatic    </w:t>
      </w:r>
      <w:r>
        <w:t xml:space="preserve">   xerostomia    </w:t>
      </w:r>
      <w:r>
        <w:t xml:space="preserve">   temporomandibular joint    </w:t>
      </w:r>
      <w:r>
        <w:t xml:space="preserve">   suture    </w:t>
      </w:r>
      <w:r>
        <w:t xml:space="preserve">   sinuses    </w:t>
      </w:r>
      <w:r>
        <w:t xml:space="preserve">   sialolith    </w:t>
      </w:r>
      <w:r>
        <w:t xml:space="preserve">   saliva    </w:t>
      </w:r>
      <w:r>
        <w:t xml:space="preserve">   origin    </w:t>
      </w:r>
      <w:r>
        <w:t xml:space="preserve">   mentalis    </w:t>
      </w:r>
      <w:r>
        <w:t xml:space="preserve">   maxillary tuberosity    </w:t>
      </w:r>
      <w:r>
        <w:t xml:space="preserve">   maxilla    </w:t>
      </w:r>
      <w:r>
        <w:t xml:space="preserve">   mastication    </w:t>
      </w:r>
      <w:r>
        <w:t xml:space="preserve">   masseter    </w:t>
      </w:r>
      <w:r>
        <w:t xml:space="preserve">   mandible    </w:t>
      </w:r>
      <w:r>
        <w:t xml:space="preserve">   insertion    </w:t>
      </w:r>
      <w:r>
        <w:t xml:space="preserve">   glenoid fossa    </w:t>
      </w:r>
      <w:r>
        <w:t xml:space="preserve">   foramina    </w:t>
      </w:r>
      <w:r>
        <w:t xml:space="preserve">   crepitus    </w:t>
      </w:r>
      <w:r>
        <w:t xml:space="preserve">   cancellous bone    </w:t>
      </w:r>
      <w:r>
        <w:t xml:space="preserve">   bruxism    </w:t>
      </w:r>
      <w:r>
        <w:t xml:space="preserve">   articulate    </w:t>
      </w:r>
      <w:r>
        <w:t xml:space="preserve">   alveolar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and Neck Anatomy</dc:title>
  <dcterms:created xsi:type="dcterms:W3CDTF">2021-10-11T08:46:13Z</dcterms:created>
  <dcterms:modified xsi:type="dcterms:W3CDTF">2021-10-11T08:46:13Z</dcterms:modified>
</cp:coreProperties>
</file>