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Head and Neck Assessment </w:t>
      </w:r>
    </w:p>
    <w:p>
      <w:pPr>
        <w:pStyle w:val="Questions"/>
      </w:pPr>
      <w:r>
        <w:t xml:space="preserve">1. LLNNESE EEY CATHR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CFALAI NEEXPSIOSRS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OYMIOHSTIDPYHR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WRADS'IN LBTUCERE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HIYYSPOHTMEDRIR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IRONETOPC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NNTPEIORO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HAPXELMTOOS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RPLREA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ETDCRI GILHT FLXEER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ROVEC STTE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OANTCOFIORTNN TTSE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13. LUEPAUINGC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OLENRUANREISS AGEIRNH SLOS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15. T'AESLTB GNSI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NSALA YPOPL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RDAEG EERTH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LHMYP DOENS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PAMNTICY EMBMNARE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20. HWRPISE ETST 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Assessment </dc:title>
  <dcterms:created xsi:type="dcterms:W3CDTF">2021-10-11T08:48:03Z</dcterms:created>
  <dcterms:modified xsi:type="dcterms:W3CDTF">2021-10-11T08:48:03Z</dcterms:modified>
</cp:coreProperties>
</file>