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Head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new headteacher?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boys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Ryan switch lives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need to walk from lesson to lesson in the corridor?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Ryan's mum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only vegetable that Ryan likes?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teachers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he wear his tie?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Ryan know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kid</dc:title>
  <dcterms:created xsi:type="dcterms:W3CDTF">2021-10-11T08:47:54Z</dcterms:created>
  <dcterms:modified xsi:type="dcterms:W3CDTF">2021-10-11T08:47:54Z</dcterms:modified>
</cp:coreProperties>
</file>