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to Toe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"footer" or platform for a performer/speaker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something useful in the progress or outcome of an event, but not necessarily in the most moral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something characterized by sudden changes in ideas, mood, 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behead; to cut off the head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spontaneously done; something foretold by a visionary 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yield or given up, esp. after resistance; to surrender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structure benefitting individuals who "head" businesses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obstacle; something that delays or blocks progress or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architecture, a base for a column or statue; "to put on a _________" means to glorify or idealize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literally "advancement-making"; describes someone advancing in a subject 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to Toe Vocab</dc:title>
  <dcterms:created xsi:type="dcterms:W3CDTF">2021-10-11T08:47:39Z</dcterms:created>
  <dcterms:modified xsi:type="dcterms:W3CDTF">2021-10-11T08:47:39Z</dcterms:modified>
</cp:coreProperties>
</file>