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to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in/give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drive comfortably down a narrow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up to, hold in high regard, think highly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on foot or person walking across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on suddenly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 someone around one's little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instruction book or submitted to a publisher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back/hold up,  interfere with, or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charmed by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preparing the final script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to Toe</dc:title>
  <dcterms:created xsi:type="dcterms:W3CDTF">2021-10-11T08:47:10Z</dcterms:created>
  <dcterms:modified xsi:type="dcterms:W3CDTF">2021-10-11T08:47:10Z</dcterms:modified>
</cp:coreProperties>
</file>