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Headed to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graduate    </w:t>
      </w:r>
      <w:r>
        <w:t xml:space="preserve">   transcripts    </w:t>
      </w:r>
      <w:r>
        <w:t xml:space="preserve">   study    </w:t>
      </w:r>
      <w:r>
        <w:t xml:space="preserve">   welcome week    </w:t>
      </w:r>
      <w:r>
        <w:t xml:space="preserve">   HBCU    </w:t>
      </w:r>
      <w:r>
        <w:t xml:space="preserve">   southwest    </w:t>
      </w:r>
      <w:r>
        <w:t xml:space="preserve">   miles    </w:t>
      </w:r>
      <w:r>
        <w:t xml:space="preserve">   FAFSA    </w:t>
      </w:r>
      <w:r>
        <w:t xml:space="preserve">   scholarships    </w:t>
      </w:r>
      <w:r>
        <w:t xml:space="preserve">   blessed    </w:t>
      </w:r>
      <w:r>
        <w:t xml:space="preserve">   greensboro    </w:t>
      </w:r>
      <w:r>
        <w:t xml:space="preserve">   campus    </w:t>
      </w:r>
      <w:r>
        <w:t xml:space="preserve">   barbee hall    </w:t>
      </w:r>
      <w:r>
        <w:t xml:space="preserve">   gold    </w:t>
      </w:r>
      <w:r>
        <w:t xml:space="preserve">   blue    </w:t>
      </w:r>
      <w:r>
        <w:t xml:space="preserve">   business    </w:t>
      </w:r>
      <w:r>
        <w:t xml:space="preserve">   mentor    </w:t>
      </w:r>
      <w:r>
        <w:t xml:space="preserve">   GPA    </w:t>
      </w:r>
      <w:r>
        <w:t xml:space="preserve">   north carolina    </w:t>
      </w:r>
      <w:r>
        <w:t xml:space="preserve">   homesick    </w:t>
      </w:r>
      <w:r>
        <w:t xml:space="preserve">   aggie pride    </w:t>
      </w:r>
      <w:r>
        <w:t xml:space="preserve">   freshman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Headed to College</dc:title>
  <dcterms:created xsi:type="dcterms:W3CDTF">2021-10-11T08:46:31Z</dcterms:created>
  <dcterms:modified xsi:type="dcterms:W3CDTF">2021-10-11T08:46:31Z</dcterms:modified>
</cp:coreProperties>
</file>