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Heads and Tails for SWOI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William Wallace's father's name? (1)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Falkirk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Scotland's King during Wallace's childhood? (2)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Longshanks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monarch after Alexander III's death? (2)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Hugh de Cressingham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Margaret Maid of Norway die? (3)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Revenge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invited Edward I to judge who would be the next Scottish King? (3)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Andrew Moray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King John Balliol's nickname? (3)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French and Latin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Edward storm in 1296? (4)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By using spearmen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main source of information about Wallace? (4)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Forth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Edward I's wife from? (5)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Blind Harry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languages did Wallace speak? (6)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Scottish nobility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Wallace kill in May 1297? (6)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Abbey Craig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Wallace married to? (7)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Margaret, Maid of Norway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Edward I's nickname? (8)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Stirling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Wallace use to kill Heselrig? (9)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 lance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Wallace promise the English? (9)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Wallace attack the English in September 1297? (11)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The Sheriff of Lanark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Wallace position his army before the battle at Stirling? (12)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Guerrilla warfare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led the English at Stirling Bridge? (12)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Marion Braidfute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river was near the battle at Stirling? (13)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To get rid of English people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of the Scottish Army at Stirling was... (14)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did the Scots separate the English cavalry and infantry at Stirling? (15)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France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war tactic did Wallace use between 1296 and 1297? (16)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Infantry with long spears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died after the Battle of Stirling Bridge? (16)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Berwick-upon-Tweed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Why did Wallace invade northern England? (17)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Orkney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could most people in the Middle Ages not do? (19)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Alexander III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did the armies clash in 1298? (21)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Toom Tabard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Heads and Tails for SWOI</dc:title>
  <dcterms:created xsi:type="dcterms:W3CDTF">2021-10-11T08:46:36Z</dcterms:created>
  <dcterms:modified xsi:type="dcterms:W3CDTF">2021-10-11T08:46:36Z</dcterms:modified>
</cp:coreProperties>
</file>