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Headsets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deskmate    </w:t>
      </w:r>
      <w:r>
        <w:t xml:space="preserve">   melody    </w:t>
      </w:r>
      <w:r>
        <w:t xml:space="preserve">   easyconnect    </w:t>
      </w:r>
      <w:r>
        <w:t xml:space="preserve">   executive    </w:t>
      </w:r>
      <w:r>
        <w:t xml:space="preserve">   harmony    </w:t>
      </w:r>
      <w:r>
        <w:t xml:space="preserve">   ally    </w:t>
      </w:r>
      <w:r>
        <w:t xml:space="preserve">   hero    </w:t>
      </w:r>
      <w:r>
        <w:t xml:space="preserve">   comfort    </w:t>
      </w:r>
      <w:r>
        <w:t xml:space="preserve">   happy    </w:t>
      </w:r>
      <w:r>
        <w:t xml:space="preserve">   freedom    </w:t>
      </w:r>
      <w:r>
        <w:t xml:space="preserve">   productivity    </w:t>
      </w:r>
      <w:r>
        <w:t xml:space="preserve">   wireless    </w:t>
      </w:r>
      <w:r>
        <w:t xml:space="preserve">   work-from-home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Headsets Word Search</dc:title>
  <dcterms:created xsi:type="dcterms:W3CDTF">2021-10-11T08:47:52Z</dcterms:created>
  <dcterms:modified xsi:type="dcterms:W3CDTF">2021-10-11T08:47:52Z</dcterms:modified>
</cp:coreProperties>
</file>