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Headsmart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BALANCING    </w:t>
      </w:r>
      <w:r>
        <w:t xml:space="preserve">   VOMITING    </w:t>
      </w:r>
      <w:r>
        <w:t xml:space="preserve">   WALKINGPROBLEM    </w:t>
      </w:r>
      <w:r>
        <w:t xml:space="preserve">   ABNORMAL    </w:t>
      </w:r>
      <w:r>
        <w:t xml:space="preserve">   HEADACHE    </w:t>
      </w:r>
      <w:r>
        <w:t xml:space="preserve">   DIABETES    </w:t>
      </w:r>
      <w:r>
        <w:t xml:space="preserve">   BLURREDVISION    </w:t>
      </w:r>
      <w:r>
        <w:t xml:space="preserve">   FITS    </w:t>
      </w:r>
      <w:r>
        <w:t xml:space="preserve">   HEADSMART    </w:t>
      </w:r>
      <w:r>
        <w:t xml:space="preserve">   SEIZURE    </w:t>
      </w:r>
      <w:r>
        <w:t xml:space="preserve">   BRAIN    </w:t>
      </w:r>
      <w:r>
        <w:t xml:space="preserve">   TUMOUR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Headsmart</dc:title>
  <dcterms:created xsi:type="dcterms:W3CDTF">2021-10-11T08:46:47Z</dcterms:created>
  <dcterms:modified xsi:type="dcterms:W3CDTF">2021-10-11T08:46:47Z</dcterms:modified>
</cp:coreProperties>
</file>