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Headstart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motor skills used for larger movements a child makes with his arms, legs, feet, or his entire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weeks did the original head start program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learning that takes place as a normal part of cognitive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motor skills used to pick up small objects and hold a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children and pregnant women that are supported by federal head start funds in a program at any one time during the program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starts in huan infancy and continues throughout adelocsent years concentrating on fine &amp;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able to to convey information to people in a clear and simple way so it is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capacity to think about objects in three dimensions and to draw conclusions about those objects limited 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children to be prepared for higher grades according to eac state's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an enrollement where the actual number of children and and pregnant women that head start serves throughout the entire program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Headstart Programs</dc:title>
  <dcterms:created xsi:type="dcterms:W3CDTF">2021-10-11T08:46:20Z</dcterms:created>
  <dcterms:modified xsi:type="dcterms:W3CDTF">2021-10-11T08:46:20Z</dcterms:modified>
</cp:coreProperties>
</file>