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michael    </w:t>
      </w:r>
      <w:r>
        <w:t xml:space="preserve">   love    </w:t>
      </w:r>
      <w:r>
        <w:t xml:space="preserve">   will    </w:t>
      </w:r>
      <w:r>
        <w:t xml:space="preserve">   promise    </w:t>
      </w:r>
      <w:r>
        <w:t xml:space="preserve">   think    </w:t>
      </w:r>
      <w:r>
        <w:t xml:space="preserve">   future    </w:t>
      </w:r>
      <w:r>
        <w:t xml:space="preserve">   peace    </w:t>
      </w:r>
      <w:r>
        <w:t xml:space="preserve">   hope    </w:t>
      </w:r>
      <w:r>
        <w:t xml:space="preserve">   shine    </w:t>
      </w:r>
      <w:r>
        <w:t xml:space="preserve">   believed    </w:t>
      </w:r>
      <w:r>
        <w:t xml:space="preserve">   face    </w:t>
      </w:r>
      <w:r>
        <w:t xml:space="preserve">   joyful    </w:t>
      </w:r>
      <w:r>
        <w:t xml:space="preserve">   reveal    </w:t>
      </w:r>
      <w:r>
        <w:t xml:space="preserve">   dream    </w:t>
      </w:r>
      <w:r>
        <w:t xml:space="preserve">   living    </w:t>
      </w:r>
      <w:r>
        <w:t xml:space="preserve">   people    </w:t>
      </w:r>
      <w:r>
        <w:t xml:space="preserve">   dying    </w:t>
      </w:r>
      <w:r>
        <w:t xml:space="preserve">   care    </w:t>
      </w:r>
      <w:r>
        <w:t xml:space="preserve">   race    </w:t>
      </w:r>
      <w:r>
        <w:t xml:space="preserve">   human    </w:t>
      </w:r>
      <w:r>
        <w:t xml:space="preserve">   place    </w:t>
      </w:r>
      <w:r>
        <w:t xml:space="preserve">   better    </w:t>
      </w:r>
      <w:r>
        <w:t xml:space="preserve">   make    </w:t>
      </w:r>
      <w:r>
        <w:t xml:space="preserve">   world    </w:t>
      </w:r>
      <w:r>
        <w:t xml:space="preserve">   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 the world </dc:title>
  <dcterms:created xsi:type="dcterms:W3CDTF">2021-10-11T08:48:01Z</dcterms:created>
  <dcterms:modified xsi:type="dcterms:W3CDTF">2021-10-11T08:48:01Z</dcterms:modified>
</cp:coreProperties>
</file>