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Healing 1 Exam A (Part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Inhaling food or fluid into the trachea/lungs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localized dilation (expansion, and thus weakness) of the wall of a  blood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paralysis from waist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Decrease in the supply of blood to an orga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paralysis on one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paralysis of four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Produced by the pancreas which decreases blood sugar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comfortable position for clients with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Sugar in the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Profuse sweating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that has become weaker and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Decrease in quality and/or quantity of RBCs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Produced by the pancreas which increases blood sugar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Accumulation of fluid in the abdomen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diabetes which usually develops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Excessive thirst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given to relieve angina pectoris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1 Exam A (Part 2)</dc:title>
  <dcterms:created xsi:type="dcterms:W3CDTF">2021-10-11T08:47:25Z</dcterms:created>
  <dcterms:modified xsi:type="dcterms:W3CDTF">2021-10-11T08:47:25Z</dcterms:modified>
</cp:coreProperties>
</file>