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Healing 1 Exam A (Part 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causes constriction of the muscles of the bronchioles and swelling of the mucous membranes caused by a hypersensitivity to pollen and dust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GLAUCOMA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against infection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MACULAR DEGENERATION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Chest pain from reduced blood flow to a part of the heart muscle  caused by CAD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DIABETES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damage to brain tissue caused by disease, medical condition,  accident or violence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HEART FAILURE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pressure within the eye ; tunnel 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UTI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persistent lung disorder that cause obstruction of the airways and result in difficult breathing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SKIN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the walls of the alveoli are damaged and become less elastic than normal.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ANGINA PECTORIS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Rash, general fatigue, loss of appetite, nausea, fever, bone and joint pain, hair loss, lesions on the lips and genitalia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ASTHMA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recommended diet for clients with heart failure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 experienced by clients with amputation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EDEMA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spread by the fecal–oral route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COPD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enlarges as males age which causes dysuria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ACQUIRED BRAIN INJURY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hyperthyroidism causes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WEIGHT LOSS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fluid necessary for survival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RADIATING 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growth of abnormal cells.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EMPHYSEMA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swelling of body tissues with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HEPATITIS 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polydipsia, polyuria, polyphagia are signs and symptoms of ______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1500 - 2500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Urinary frequency, dysuria and pyuria are signs and symptoms of 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PHANTOM LIMB PAIN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LOW SODIUM, FLUID RESTRICTED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TUMOUR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DEHYDRATION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PROSTATE GLAND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WEIGHT 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 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MYOCARDIAL INFARCTION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SECONDARY SYPHILIS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500 - 1500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Healing 1 Exam A (Part 3)</dc:title>
  <dcterms:created xsi:type="dcterms:W3CDTF">2021-10-11T08:47:23Z</dcterms:created>
  <dcterms:modified xsi:type="dcterms:W3CDTF">2021-10-11T08:47:23Z</dcterms:modified>
</cp:coreProperties>
</file>