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Healing 1 Quiz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MUSCULOSKELETAL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circulation and dry skin are common risk factors for the development of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ACQUIRED BRAIN 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presence of blisters is a sign of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TRANSIENT ISCHEMIC ATTACK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phase of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SIMPLE FRACTURE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resting phase of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STAGE 2 PRESSURE ULCER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heart cannot pump blood normally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STAGE 1PRESSURE ULCER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warning sign of stroke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presbycusis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Stroke or brain attack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RESPIRATORY ARREST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Gradual inability to focus on close objects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HEART FAILURE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decreased ability to hear due to aging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RETINAL DETACHMENT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Middle ear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COMPOUND FRACTURE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increased pressure within the eye ; tunnel 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GLAUCOMA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damage to the macula ; loss of central 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presbyopia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clouding of the lens in the eye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OLD AGE ;  FEMALE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detachment of the retina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MACULAR DEGENERATION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protects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CAR ACCIDENTS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 in which bones become porous and brittle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OTITIS MEDIA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surgical replacement of a joint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OSTEOPOROSIS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fracture in which the bone is broken but the skin is intact ; aka CLOSED FRACTURE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SYSTOLE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fracture in which the bone is broken but the skin is open ; aka OPEN FRACTURE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PRESSURE SORES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presence of redness is a sign of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ARTHROPLASTY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heart has stopped beating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CARDIAC ARREST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breathing has stopped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CATARACT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most common cause of Acquired Brain Injury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CEREBRAL VASCULAR ACCIDENT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 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ARTHRITIS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 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DIASTOLE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1 Quiz 3</dc:title>
  <dcterms:created xsi:type="dcterms:W3CDTF">2021-10-11T08:47:21Z</dcterms:created>
  <dcterms:modified xsi:type="dcterms:W3CDTF">2021-10-11T08:47:21Z</dcterms:modified>
</cp:coreProperties>
</file>