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Wizard's version of smallpox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Means to energise in Latin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by Gilderoy Lockhart after Harry's quidditch match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Antidote to the Draught of Living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Will seal a wound and an ingredient in potion 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heal anxiety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 steam to escape both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to be cast thrice for the effects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Effective in healing a wound from a black quill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 in the stomach of a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by Tonks in the Half-Blood Prince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Healing</dc:title>
  <dcterms:created xsi:type="dcterms:W3CDTF">2021-10-11T08:48:04Z</dcterms:created>
  <dcterms:modified xsi:type="dcterms:W3CDTF">2021-10-11T08:48:04Z</dcterms:modified>
</cp:coreProperties>
</file>