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3 Chapter 23 Preventing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that are usually found on the surface of skin, mucous membranes, and in the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Practices that reduce or eliminate potential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acquired infection after being admitted into health care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way to prevent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affected specific area for local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correct term for microbes that can resist the effects of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caused by pathogens that spreads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destroying pathogens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a reservoir for microbes but who does not have the signs and symptoms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guiding principle for cleaning and removing soiled linens and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microbe that usually does not cause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becoming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technique that should be practiced by ALL health care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area free of all pathogens and non-pathogens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client at risk for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 that involves the whole body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biological or chemical agent that is dangerous to human that can be contaminated with bodily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resulting from the invasion and growth of pathogens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3 Chapter 23 Preventing Infection</dc:title>
  <dcterms:created xsi:type="dcterms:W3CDTF">2021-10-11T08:47:18Z</dcterms:created>
  <dcterms:modified xsi:type="dcterms:W3CDTF">2021-10-11T08:47:18Z</dcterms:modified>
</cp:coreProperties>
</file>