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Healing At The Pool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Bethesda    </w:t>
      </w:r>
      <w:r>
        <w:t xml:space="preserve">   bubbles    </w:t>
      </w:r>
      <w:r>
        <w:t xml:space="preserve">   healed    </w:t>
      </w:r>
      <w:r>
        <w:t xml:space="preserve">   Jerusalem    </w:t>
      </w:r>
      <w:r>
        <w:t xml:space="preserve">   Jesus    </w:t>
      </w:r>
      <w:r>
        <w:t xml:space="preserve">   lame    </w:t>
      </w:r>
      <w:r>
        <w:t xml:space="preserve">   mat    </w:t>
      </w:r>
      <w:r>
        <w:t xml:space="preserve">   pool    </w:t>
      </w:r>
      <w:r>
        <w:t xml:space="preserve">   porches    </w:t>
      </w:r>
      <w:r>
        <w:t xml:space="preserve">   praise    </w:t>
      </w:r>
      <w:r>
        <w:t xml:space="preserve">   sabbath    </w:t>
      </w:r>
      <w:r>
        <w:t xml:space="preserve">   stirred    </w:t>
      </w:r>
      <w:r>
        <w:t xml:space="preserve">   walk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Healing At The Pool </dc:title>
  <dcterms:created xsi:type="dcterms:W3CDTF">2021-10-11T08:47:12Z</dcterms:created>
  <dcterms:modified xsi:type="dcterms:W3CDTF">2021-10-11T08:47:12Z</dcterms:modified>
</cp:coreProperties>
</file>