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fish that can inflate its own body in defence.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magical rowan that is guarded by bowtruckles.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the treatment of mad dog bites and flavoring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purification properties which are used to dissolve poisons.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eaten to counteract enchantments.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this makes fresh skin grow over a wound.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Cures ague when swallowed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12 total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Taken from the stomach of a goat.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flowering plant whose rhizome is used in cooking as a highly-flavoured spice and in folk medicine.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Ingredients</dc:title>
  <dcterms:created xsi:type="dcterms:W3CDTF">2021-10-11T08:47:14Z</dcterms:created>
  <dcterms:modified xsi:type="dcterms:W3CDTF">2021-10-11T08:47:14Z</dcterms:modified>
</cp:coreProperties>
</file>