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Telling a priest your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serve or work for a particular spiritual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reflect on your past actions and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forgiveness of sins offered by the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to show your contrition?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Rebuilding your relationship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used in baptism to show strength and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Eucharist given to a person near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sorry for the sins committed?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which seems to break a law of science and makes you think only God could have done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bless with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deliberately goes against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Key Words</dc:title>
  <dcterms:created xsi:type="dcterms:W3CDTF">2021-10-11T08:47:10Z</dcterms:created>
  <dcterms:modified xsi:type="dcterms:W3CDTF">2021-10-11T08:47:10Z</dcterms:modified>
</cp:coreProperties>
</file>