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limiting secondary injury and neural inhibition are more important than controling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Clotting occurs before tissue  is cooled enough to substantially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Damaged tissues is replaced by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from, but related to stabilization.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edema beyond normal volume(ie after tissue spaces are filled)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Damaged tissue is replaced by cells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cooling means greater decrease 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decrease or absence of mornal neuromuscular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cells and celluar debris are removeed, tissue is left with its original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decrease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neural inhibition. Allows muscles to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Decreases capillary hydrostatic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Rest,Ice,Compression, Elevation, Stabilization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Process</dc:title>
  <dcterms:created xsi:type="dcterms:W3CDTF">2021-10-11T08:47:01Z</dcterms:created>
  <dcterms:modified xsi:type="dcterms:W3CDTF">2021-10-11T08:47:01Z</dcterms:modified>
</cp:coreProperties>
</file>