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Healing Word Scramble</w:t>
      </w:r>
    </w:p>
    <w:p>
      <w:pPr>
        <w:pStyle w:val="Questions"/>
      </w:pPr>
      <w:r>
        <w:t xml:space="preserve">1. HINLAGE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OHEP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SEGA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CRNESSAOT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NHSTGRTE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IEVLBEE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EOECFDNNCI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SSTE-EEFLEM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YTAEFS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QYNILATTURI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Word Scramble</dc:title>
  <dcterms:created xsi:type="dcterms:W3CDTF">2021-10-11T08:46:59Z</dcterms:created>
  <dcterms:modified xsi:type="dcterms:W3CDTF">2021-10-11T08:46:59Z</dcterms:modified>
</cp:coreProperties>
</file>