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at the 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BOWL    </w:t>
      </w:r>
      <w:r>
        <w:t xml:space="preserve">   TEMPLE    </w:t>
      </w:r>
      <w:r>
        <w:t xml:space="preserve">   GATE    </w:t>
      </w:r>
      <w:r>
        <w:t xml:space="preserve">   DANCE    </w:t>
      </w:r>
      <w:r>
        <w:t xml:space="preserve">   SALVATION    </w:t>
      </w:r>
      <w:r>
        <w:t xml:space="preserve">   JOHN    </w:t>
      </w:r>
      <w:r>
        <w:t xml:space="preserve">   PETER    </w:t>
      </w:r>
      <w:r>
        <w:t xml:space="preserve">   JESUS    </w:t>
      </w:r>
      <w:r>
        <w:t xml:space="preserve">   WALK    </w:t>
      </w:r>
      <w:r>
        <w:t xml:space="preserve">   FEET    </w:t>
      </w:r>
      <w:r>
        <w:t xml:space="preserve">   CROWD    </w:t>
      </w:r>
      <w:r>
        <w:t xml:space="preserve">   BEGGAR    </w:t>
      </w:r>
      <w:r>
        <w:t xml:space="preserve">   TWOTHOUSAND    </w:t>
      </w:r>
      <w:r>
        <w:t xml:space="preserve">   SADDUCEES    </w:t>
      </w:r>
      <w:r>
        <w:t xml:space="preserve">   HEAL    </w:t>
      </w:r>
      <w:r>
        <w:t xml:space="preserve">   FAITH    </w:t>
      </w:r>
      <w:r>
        <w:t xml:space="preserve">   CRIPPLE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at the Gate</dc:title>
  <dcterms:created xsi:type="dcterms:W3CDTF">2021-10-11T08:46:43Z</dcterms:created>
  <dcterms:modified xsi:type="dcterms:W3CDTF">2021-10-11T08:46:43Z</dcterms:modified>
</cp:coreProperties>
</file>