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Healing of a Lame Man</w:t>
      </w:r>
    </w:p>
    <w:p>
      <w:pPr>
        <w:pStyle w:val="Questions"/>
      </w:pPr>
      <w:r>
        <w:t xml:space="preserve">1. SEPDARI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VIRLES AND GDOL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IGGBEGN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UJPM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ALEM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EJUSS IRSCHT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NYAGR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EJUSS FO NEHZARTA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EPLTME ETAG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GGBEAR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IEWHSJ RLEAESD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of a Lame Man</dc:title>
  <dcterms:created xsi:type="dcterms:W3CDTF">2021-10-11T08:47:40Z</dcterms:created>
  <dcterms:modified xsi:type="dcterms:W3CDTF">2021-10-11T08:47:40Z</dcterms:modified>
</cp:coreProperties>
</file>