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Sour cream, ice cream and red meat provide you with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energy for your muscles to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Makes you have a lot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Heals wounds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shows you what is in this product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builds cells in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Reduces risk of colon caner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It makes your body bigger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Builds healthy bones and teeth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Provides good night vision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Builds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Produces red blood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tells you how much energy you get from 1 serving from a package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Cushions your bones and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Balance body fluids</w:t>
            </w:r>
          </w:p>
        </w:tc>
      </w:tr>
    </w:tbl>
    <w:p>
      <w:pPr>
        <w:pStyle w:val="WordBankMedium"/>
      </w:pPr>
      <w:r>
        <w:t xml:space="preserve">   Protein    </w:t>
      </w:r>
      <w:r>
        <w:t xml:space="preserve">   Fat     </w:t>
      </w:r>
      <w:r>
        <w:t xml:space="preserve">   Sodium     </w:t>
      </w:r>
      <w:r>
        <w:t xml:space="preserve">   Calories     </w:t>
      </w:r>
      <w:r>
        <w:t xml:space="preserve">   Vitamin C    </w:t>
      </w:r>
      <w:r>
        <w:t xml:space="preserve">   Vitamin A    </w:t>
      </w:r>
      <w:r>
        <w:t xml:space="preserve">   Carbohydrate    </w:t>
      </w:r>
      <w:r>
        <w:t xml:space="preserve">   Fibre    </w:t>
      </w:r>
      <w:r>
        <w:t xml:space="preserve">   Iron    </w:t>
      </w:r>
      <w:r>
        <w:t xml:space="preserve">   Ingredient list    </w:t>
      </w:r>
      <w:r>
        <w:t xml:space="preserve">   Cholesterol     </w:t>
      </w:r>
      <w:r>
        <w:t xml:space="preserve">   Saturated fat    </w:t>
      </w:r>
      <w:r>
        <w:t xml:space="preserve">   Trans fat    </w:t>
      </w:r>
      <w:r>
        <w:t xml:space="preserve">   Sugar    </w:t>
      </w:r>
      <w:r>
        <w:t xml:space="preserve">   Calcium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Health1</dc:title>
  <dcterms:created xsi:type="dcterms:W3CDTF">2021-10-11T08:50:37Z</dcterms:created>
  <dcterms:modified xsi:type="dcterms:W3CDTF">2021-10-11T08:50:37Z</dcterms:modified>
</cp:coreProperties>
</file>