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Health&amp;Fitness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Activity    </w:t>
      </w:r>
      <w:r>
        <w:t xml:space="preserve">   Athletic    </w:t>
      </w:r>
      <w:r>
        <w:t xml:space="preserve">   Conditioning    </w:t>
      </w:r>
      <w:r>
        <w:t xml:space="preserve">   Diet    </w:t>
      </w:r>
      <w:r>
        <w:t xml:space="preserve">   Energy    </w:t>
      </w:r>
      <w:r>
        <w:t xml:space="preserve">   Exercise    </w:t>
      </w:r>
      <w:r>
        <w:t xml:space="preserve">   Fit    </w:t>
      </w:r>
      <w:r>
        <w:t xml:space="preserve">   Routine    </w:t>
      </w:r>
      <w:r>
        <w:t xml:space="preserve">   Size    </w:t>
      </w:r>
      <w:r>
        <w:t xml:space="preserve">   Skill    </w:t>
      </w:r>
      <w:r>
        <w:t xml:space="preserve">   Stretch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Health&amp;Fitness</dc:title>
  <dcterms:created xsi:type="dcterms:W3CDTF">2021-10-11T08:49:51Z</dcterms:created>
  <dcterms:modified xsi:type="dcterms:W3CDTF">2021-10-11T08:49:51Z</dcterms:modified>
</cp:coreProperties>
</file>