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Health/Medical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part of the body helps you to feel - hot cold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controls your whole body and is for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part of the body pumps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specialist checks your ears, nose and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problem is very itchy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a treatment for itchy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may need this medication if you have an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a special doctor for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a purple mark on the body from being hit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 treatment for a small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treatment for a big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doctor checks your eyes and gives 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how you feel before you throw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 symptom that makes you feel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kind of medicine doesn't need a prescription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body part has 3 jobs - securitity, energy, digestion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rundown means very 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Health/Medical Vocabulary</dc:title>
  <dcterms:created xsi:type="dcterms:W3CDTF">2021-10-11T08:50:31Z</dcterms:created>
  <dcterms:modified xsi:type="dcterms:W3CDTF">2021-10-11T08:50:31Z</dcterms:modified>
</cp:coreProperties>
</file>