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Health,Medicine,Praise, Defamation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shrinks tissues, and checks 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 SPOKEN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 with mark or disgrace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praiseworthy, commendable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unjust or false charge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recovering from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remedy for poison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praise or extol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welcome with approval, applaud loudly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dangerous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Health,Medicine,Praise, Defamation Crossword Puzzle </dc:title>
  <dcterms:created xsi:type="dcterms:W3CDTF">2021-10-11T08:50:15Z</dcterms:created>
  <dcterms:modified xsi:type="dcterms:W3CDTF">2021-10-11T08:50:15Z</dcterms:modified>
</cp:coreProperties>
</file>