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Health-Related and Skills-Related 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move the body or parts of the body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control or stabilize the body when standing still or when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move a body part through a full range of motion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Maximum amount of force a muscle can use against an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move body parts quickly while applying maximum force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of muscles to work for an extended period of time without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use the five senses with body parts while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the heart and circulatory system to supply oxygen to muscles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of body fat to lean body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reach or respond quickly to what you hear or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change and control direction and position of the body AND maintain a constant, rapid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Health-Related and Skills-Related Components of Fitness</dc:title>
  <dcterms:created xsi:type="dcterms:W3CDTF">2021-10-11T08:50:42Z</dcterms:created>
  <dcterms:modified xsi:type="dcterms:W3CDTF">2021-10-11T08:50:42Z</dcterms:modified>
</cp:coreProperties>
</file>