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Health-Study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and negative influences on a person’s health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Reading, Watching Tv,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the problem, Try it out, evaluate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 teams, Clubs, Making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that illustrates the full range of health between health and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chance a person takes after carefully considering all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chance that after weighing the possible outcomes, you decide it is not worth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incident in which a person has little or no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incident in which a person has little or no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Inexperience, preoccupied,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Walking, Biking or running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Health-Study Guide</dc:title>
  <dcterms:created xsi:type="dcterms:W3CDTF">2021-10-11T08:51:17Z</dcterms:created>
  <dcterms:modified xsi:type="dcterms:W3CDTF">2021-10-11T08:51:17Z</dcterms:modified>
</cp:coreProperties>
</file>